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ACD6" w14:textId="77777777" w:rsidR="00584A45" w:rsidRPr="00824978" w:rsidRDefault="00584A45" w:rsidP="00584A45">
      <w:pPr>
        <w:pStyle w:val="berschriftohneNummer"/>
        <w:rPr>
          <w:b w:val="0"/>
          <w:bCs/>
          <w:sz w:val="48"/>
          <w:szCs w:val="48"/>
        </w:rPr>
      </w:pPr>
      <w:r w:rsidRPr="00824978">
        <w:rPr>
          <w:b w:val="0"/>
          <w:bCs/>
          <w:sz w:val="48"/>
          <w:szCs w:val="48"/>
        </w:rPr>
        <w:t>Eidesstattliche Erklärung</w:t>
      </w:r>
    </w:p>
    <w:p w14:paraId="697A67CE" w14:textId="77777777" w:rsidR="00584A45" w:rsidRPr="00824978" w:rsidRDefault="00584A45" w:rsidP="00584A45">
      <w:pPr>
        <w:pStyle w:val="berschriftohneNummer"/>
      </w:pPr>
    </w:p>
    <w:p w14:paraId="17ED306A" w14:textId="77777777" w:rsidR="00584A45" w:rsidRPr="00824978" w:rsidRDefault="00584A45" w:rsidP="00584A45">
      <w:pPr>
        <w:pStyle w:val="berschriftohneNummer"/>
      </w:pPr>
    </w:p>
    <w:p w14:paraId="01671F8A" w14:textId="77777777" w:rsidR="00584A45" w:rsidRPr="00824978" w:rsidRDefault="00584A45" w:rsidP="00584A45">
      <w:pPr>
        <w:pStyle w:val="berschriftohneNummer"/>
      </w:pPr>
    </w:p>
    <w:p w14:paraId="6C319A1E" w14:textId="77777777" w:rsidR="00584A45" w:rsidRPr="00824978" w:rsidRDefault="00584A45" w:rsidP="00584A45">
      <w:pPr>
        <w:tabs>
          <w:tab w:val="left" w:pos="4820"/>
        </w:tabs>
        <w:rPr>
          <w:rFonts w:ascii="Arial" w:hAnsi="Arial" w:cs="Arial"/>
        </w:rPr>
      </w:pPr>
      <w:r w:rsidRPr="00824978">
        <w:rPr>
          <w:rFonts w:ascii="Arial" w:hAnsi="Arial" w:cs="Arial"/>
        </w:rPr>
        <w:t>Ich</w:t>
      </w:r>
      <w:r w:rsidR="00DF6C4C" w:rsidRPr="00824978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Autor*in"/>
          <w:tag w:val="Autor*in"/>
          <w:id w:val="1900785342"/>
          <w:placeholder>
            <w:docPart w:val="044C5BFDD466466BB71026A0D54FD873"/>
          </w:placeholder>
          <w:showingPlcHdr/>
          <w15:color w:val="FF0000"/>
          <w:text/>
        </w:sdtPr>
        <w:sdtEndPr/>
        <w:sdtContent>
          <w:r w:rsidR="00207A7D" w:rsidRPr="00824978">
            <w:rPr>
              <w:rStyle w:val="Platzhaltertext"/>
              <w:rFonts w:ascii="Arial" w:hAnsi="Arial" w:cs="Arial"/>
            </w:rPr>
            <w:t>Vorname Nachname</w:t>
          </w:r>
        </w:sdtContent>
      </w:sdt>
      <w:r w:rsidRPr="00824978">
        <w:rPr>
          <w:rFonts w:ascii="Arial" w:hAnsi="Arial" w:cs="Arial"/>
        </w:rPr>
        <w:t xml:space="preserve">erkläre </w:t>
      </w:r>
      <w:proofErr w:type="gramStart"/>
      <w:r w:rsidRPr="00824978">
        <w:rPr>
          <w:rFonts w:ascii="Arial" w:hAnsi="Arial" w:cs="Arial"/>
        </w:rPr>
        <w:t>an Eides</w:t>
      </w:r>
      <w:proofErr w:type="gramEnd"/>
      <w:r w:rsidRPr="00824978">
        <w:rPr>
          <w:rFonts w:ascii="Arial" w:hAnsi="Arial" w:cs="Arial"/>
        </w:rPr>
        <w:t xml:space="preserve"> statt, dass ich die vorgelegte Arbeit selbstständig verfasst und keine anderen als die angegeben</w:t>
      </w:r>
      <w:r w:rsidR="00E04856">
        <w:rPr>
          <w:rFonts w:ascii="Arial" w:hAnsi="Arial" w:cs="Arial"/>
        </w:rPr>
        <w:t>en</w:t>
      </w:r>
      <w:r w:rsidRPr="00824978">
        <w:rPr>
          <w:rFonts w:ascii="Arial" w:hAnsi="Arial" w:cs="Arial"/>
        </w:rPr>
        <w:t xml:space="preserve"> Hilfsmittel und Quellen verwendet habe. Sämtliche aus fremden Quellen direkt oder indirekt übernommene</w:t>
      </w:r>
      <w:r w:rsidR="00E04856">
        <w:rPr>
          <w:rFonts w:ascii="Arial" w:hAnsi="Arial" w:cs="Arial"/>
        </w:rPr>
        <w:t>n</w:t>
      </w:r>
      <w:r w:rsidRPr="00824978">
        <w:rPr>
          <w:rFonts w:ascii="Arial" w:hAnsi="Arial" w:cs="Arial"/>
        </w:rPr>
        <w:t xml:space="preserve"> Gedanken sind als solche kenntlich gemacht und im Quellen- bzw. Literaturverzeichnis angeführt. </w:t>
      </w:r>
    </w:p>
    <w:p w14:paraId="45F25873" w14:textId="77777777" w:rsidR="00AB27EB" w:rsidRPr="00824978" w:rsidRDefault="00AB27EB" w:rsidP="00584A45">
      <w:pPr>
        <w:tabs>
          <w:tab w:val="left" w:pos="4820"/>
        </w:tabs>
        <w:rPr>
          <w:rFonts w:ascii="Arial" w:hAnsi="Arial" w:cs="Arial"/>
        </w:rPr>
      </w:pPr>
    </w:p>
    <w:p w14:paraId="7D381A33" w14:textId="77777777" w:rsidR="00584A45" w:rsidRPr="00824978" w:rsidRDefault="00584A45" w:rsidP="00584A45">
      <w:pPr>
        <w:tabs>
          <w:tab w:val="left" w:pos="4820"/>
        </w:tabs>
        <w:rPr>
          <w:rFonts w:ascii="Arial" w:hAnsi="Arial" w:cs="Arial"/>
        </w:rPr>
      </w:pPr>
      <w:r w:rsidRPr="00824978">
        <w:rPr>
          <w:rFonts w:ascii="Arial" w:hAnsi="Arial" w:cs="Arial"/>
        </w:rPr>
        <w:t>Diese Arbeit (oder Teile davon) wurde bisher weder in gleicher noch in ähnlicher Form in einem anderen Modul oder einer anderen Lehrveranstaltung vorgelegt.</w:t>
      </w:r>
    </w:p>
    <w:p w14:paraId="6C522257" w14:textId="77777777" w:rsidR="00584A45" w:rsidRPr="00824978" w:rsidRDefault="008A4717" w:rsidP="00AB27EB">
      <w:pPr>
        <w:spacing w:before="720" w:line="240" w:lineRule="auto"/>
        <w:rPr>
          <w:rFonts w:ascii="Arial" w:eastAsia="Times" w:hAnsi="Arial" w:cs="Arial"/>
          <w:szCs w:val="20"/>
        </w:rPr>
      </w:pPr>
      <w:sdt>
        <w:sdtPr>
          <w:rPr>
            <w:rFonts w:ascii="Arial" w:eastAsia="Times" w:hAnsi="Arial" w:cs="Arial"/>
            <w:szCs w:val="20"/>
          </w:rPr>
          <w:alias w:val="Ort"/>
          <w:tag w:val="Ort"/>
          <w:id w:val="324631427"/>
          <w:placeholder>
            <w:docPart w:val="C58AA6C69E0144048B0B61A6A1214718"/>
          </w:placeholder>
          <w:showingPlcHdr/>
          <w15:color w:val="FF0000"/>
          <w:text/>
        </w:sdtPr>
        <w:sdtEndPr/>
        <w:sdtContent>
          <w:r w:rsidR="0070459B" w:rsidRPr="00824978">
            <w:rPr>
              <w:rStyle w:val="Platzhaltertext"/>
              <w:rFonts w:ascii="Arial" w:hAnsi="Arial" w:cs="Arial"/>
            </w:rPr>
            <w:t>Ort eintragen</w:t>
          </w:r>
        </w:sdtContent>
      </w:sdt>
      <w:r w:rsidR="0070459B" w:rsidRPr="00824978">
        <w:rPr>
          <w:rFonts w:ascii="Arial" w:eastAsia="Times" w:hAnsi="Arial" w:cs="Arial"/>
          <w:szCs w:val="20"/>
        </w:rPr>
        <w:t xml:space="preserve">, </w:t>
      </w:r>
      <w:r w:rsidR="00584A45" w:rsidRPr="00824978">
        <w:rPr>
          <w:rFonts w:ascii="Arial" w:eastAsia="Times" w:hAnsi="Arial" w:cs="Arial"/>
          <w:szCs w:val="20"/>
        </w:rPr>
        <w:t xml:space="preserve">am </w:t>
      </w:r>
      <w:sdt>
        <w:sdtPr>
          <w:rPr>
            <w:rFonts w:ascii="Arial" w:eastAsia="Times" w:hAnsi="Arial" w:cs="Arial"/>
            <w:szCs w:val="20"/>
          </w:rPr>
          <w:id w:val="740378825"/>
          <w:lock w:val="sdtLocked"/>
          <w:placeholder>
            <w:docPart w:val="0FCB2A15F20049019A98663AD0631CD5"/>
          </w:placeholder>
          <w:showingPlcHdr/>
          <w15:color w:val="FF0000"/>
          <w:date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584A45" w:rsidRPr="00824978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25FC61B6" w14:textId="77777777" w:rsidR="00AB27EB" w:rsidRPr="00824978" w:rsidRDefault="00AB27EB" w:rsidP="00AB27EB">
      <w:pPr>
        <w:tabs>
          <w:tab w:val="clear" w:pos="357"/>
          <w:tab w:val="clear" w:pos="714"/>
          <w:tab w:val="left" w:pos="4820"/>
          <w:tab w:val="right" w:leader="dot" w:pos="8080"/>
        </w:tabs>
        <w:rPr>
          <w:rFonts w:ascii="Arial" w:eastAsia="Times" w:hAnsi="Arial" w:cs="Arial"/>
          <w:szCs w:val="20"/>
        </w:rPr>
      </w:pPr>
      <w:r w:rsidRPr="00824978">
        <w:rPr>
          <w:rFonts w:ascii="Arial" w:eastAsia="Times" w:hAnsi="Arial" w:cs="Arial"/>
          <w:szCs w:val="20"/>
        </w:rPr>
        <w:tab/>
      </w:r>
      <w:r w:rsidRPr="00824978">
        <w:rPr>
          <w:rFonts w:ascii="Arial" w:eastAsia="Times" w:hAnsi="Arial" w:cs="Arial"/>
          <w:szCs w:val="20"/>
        </w:rPr>
        <w:tab/>
      </w:r>
    </w:p>
    <w:p w14:paraId="5E3D5191" w14:textId="77777777" w:rsidR="00584A45" w:rsidRPr="00824978" w:rsidRDefault="00AB27EB" w:rsidP="00AB27EB">
      <w:pPr>
        <w:tabs>
          <w:tab w:val="clear" w:pos="357"/>
          <w:tab w:val="clear" w:pos="714"/>
          <w:tab w:val="left" w:pos="4820"/>
          <w:tab w:val="right" w:pos="7938"/>
        </w:tabs>
        <w:rPr>
          <w:rFonts w:ascii="Arial" w:eastAsia="Times" w:hAnsi="Arial" w:cs="Arial"/>
          <w:szCs w:val="20"/>
        </w:rPr>
      </w:pPr>
      <w:r w:rsidRPr="00824978">
        <w:rPr>
          <w:rFonts w:ascii="Arial" w:eastAsia="Times" w:hAnsi="Arial" w:cs="Arial"/>
          <w:szCs w:val="20"/>
        </w:rPr>
        <w:tab/>
      </w:r>
      <w:r w:rsidR="00584A45" w:rsidRPr="00824978">
        <w:rPr>
          <w:rFonts w:ascii="Arial" w:eastAsia="Times" w:hAnsi="Arial" w:cs="Arial"/>
          <w:szCs w:val="20"/>
        </w:rPr>
        <w:t>Unterschrift</w:t>
      </w:r>
    </w:p>
    <w:p w14:paraId="716F0855" w14:textId="77777777" w:rsidR="006A153C" w:rsidRPr="00824978" w:rsidRDefault="006A153C" w:rsidP="00F61CBA">
      <w:pPr>
        <w:rPr>
          <w:rFonts w:ascii="Arial" w:hAnsi="Arial" w:cs="Arial"/>
        </w:rPr>
      </w:pPr>
    </w:p>
    <w:p w14:paraId="4B9F8ADB" w14:textId="77777777" w:rsidR="005321D3" w:rsidRPr="00824978" w:rsidRDefault="005321D3" w:rsidP="005321D3">
      <w:pPr>
        <w:jc w:val="center"/>
        <w:rPr>
          <w:rFonts w:ascii="Arial" w:hAnsi="Arial" w:cs="Arial"/>
          <w:b/>
          <w:color w:val="000000" w:themeColor="text1"/>
          <w:sz w:val="2"/>
          <w:szCs w:val="2"/>
          <w:u w:val="single"/>
          <w:lang w:val="de-AT"/>
        </w:rPr>
      </w:pPr>
    </w:p>
    <w:sectPr w:rsidR="005321D3" w:rsidRPr="00824978" w:rsidSect="005321D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402" w:right="1418" w:bottom="1134" w:left="1418" w:header="459" w:footer="7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E096" w14:textId="77777777" w:rsidR="008A4717" w:rsidRDefault="008A4717">
      <w:r>
        <w:separator/>
      </w:r>
    </w:p>
    <w:p w14:paraId="2938C963" w14:textId="77777777" w:rsidR="008A4717" w:rsidRDefault="008A4717"/>
    <w:p w14:paraId="0292AE37" w14:textId="77777777" w:rsidR="008A4717" w:rsidRDefault="008A4717"/>
    <w:p w14:paraId="50321FE3" w14:textId="77777777" w:rsidR="008A4717" w:rsidRDefault="008A4717"/>
  </w:endnote>
  <w:endnote w:type="continuationSeparator" w:id="0">
    <w:p w14:paraId="0BDA38C9" w14:textId="77777777" w:rsidR="008A4717" w:rsidRDefault="008A4717">
      <w:r>
        <w:continuationSeparator/>
      </w:r>
    </w:p>
    <w:p w14:paraId="4DC13CB4" w14:textId="77777777" w:rsidR="008A4717" w:rsidRDefault="008A4717"/>
    <w:p w14:paraId="09429C63" w14:textId="77777777" w:rsidR="008A4717" w:rsidRDefault="008A4717"/>
    <w:p w14:paraId="5B763105" w14:textId="77777777" w:rsidR="008A4717" w:rsidRDefault="008A4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T Eesti Display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Melior Com">
    <w:altName w:val="Cambria"/>
    <w:charset w:val="4D"/>
    <w:family w:val="roman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Eesti Display Rg"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C42E" w14:textId="77777777" w:rsidR="005D382A" w:rsidRPr="003E4276" w:rsidRDefault="005D382A" w:rsidP="005D382A">
    <w:pPr>
      <w:pStyle w:val="Fuzeile"/>
      <w:spacing w:before="240"/>
    </w:pPr>
    <w:r w:rsidRPr="003E4276">
      <w:t>Pädagogische Hochschule Tirol</w:t>
    </w:r>
    <w:r w:rsidRPr="003E4276">
      <w:tab/>
    </w:r>
    <w:r w:rsidRPr="003E4276">
      <w:fldChar w:fldCharType="begin"/>
    </w:r>
    <w:r w:rsidRPr="003E4276">
      <w:instrText xml:space="preserve"> CREATEDATE  \@ "MMMM yyyy"  \* MERGEFORMAT </w:instrText>
    </w:r>
    <w:r w:rsidRPr="003E4276">
      <w:fldChar w:fldCharType="separate"/>
    </w:r>
    <w:r w:rsidR="008A4717">
      <w:rPr>
        <w:noProof/>
      </w:rPr>
      <w:t>September 2021</w:t>
    </w:r>
    <w:r w:rsidRPr="003E4276">
      <w:fldChar w:fldCharType="end"/>
    </w:r>
    <w:r w:rsidRPr="003E4276">
      <w:tab/>
      <w:t xml:space="preserve">Seite </w:t>
    </w:r>
    <w:r w:rsidRPr="003E4276">
      <w:fldChar w:fldCharType="begin"/>
    </w:r>
    <w:r w:rsidRPr="003E4276">
      <w:instrText>PAGE  \* Arabic  \* MERGEFORMAT</w:instrText>
    </w:r>
    <w:r w:rsidRPr="003E4276">
      <w:fldChar w:fldCharType="separate"/>
    </w:r>
    <w:r w:rsidRPr="003E4276">
      <w:t>1</w:t>
    </w:r>
    <w:r w:rsidRPr="003E4276">
      <w:fldChar w:fldCharType="end"/>
    </w:r>
    <w:r w:rsidRPr="003E4276">
      <w:t xml:space="preserve"> von </w:t>
    </w:r>
    <w:r>
      <w:fldChar w:fldCharType="begin"/>
    </w:r>
    <w:r>
      <w:instrText xml:space="preserve"> = </w:instrText>
    </w:r>
    <w:r w:rsidR="008A4717">
      <w:fldChar w:fldCharType="begin"/>
    </w:r>
    <w:r w:rsidR="008A4717">
      <w:instrText>NUMPAGES  \* Arabic  \* MERGEFORMAT</w:instrText>
    </w:r>
    <w:r w:rsidR="008A4717">
      <w:fldChar w:fldCharType="separate"/>
    </w:r>
    <w:r w:rsidR="008A4717">
      <w:rPr>
        <w:noProof/>
      </w:rPr>
      <w:instrText>1</w:instrText>
    </w:r>
    <w:r w:rsidR="008A4717">
      <w:rPr>
        <w:noProof/>
      </w:rPr>
      <w:fldChar w:fldCharType="end"/>
    </w:r>
    <w:r>
      <w:instrText xml:space="preserve"> </w:instrText>
    </w:r>
    <w:r>
      <w:fldChar w:fldCharType="separate"/>
    </w:r>
    <w:r w:rsidR="008A471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C26B" w14:textId="77777777" w:rsidR="005321D3" w:rsidRPr="00824978" w:rsidRDefault="005321D3" w:rsidP="005321D3">
    <w:pPr>
      <w:pStyle w:val="Fuzeile"/>
      <w:spacing w:before="240"/>
      <w:rPr>
        <w:rFonts w:ascii="Arial" w:hAnsi="Arial" w:cs="Arial"/>
      </w:rPr>
    </w:pPr>
    <w:r w:rsidRPr="00824978">
      <w:rPr>
        <w:rFonts w:ascii="Arial" w:hAnsi="Arial" w:cs="Arial"/>
      </w:rPr>
      <w:t>Pädagogische Hochschule Tirol</w:t>
    </w:r>
    <w:r w:rsidRPr="00824978">
      <w:rPr>
        <w:rFonts w:ascii="Arial" w:hAnsi="Arial" w:cs="Arial"/>
      </w:rPr>
      <w:tab/>
    </w:r>
    <w:r w:rsidRPr="00824978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D5A4" w14:textId="77777777" w:rsidR="008A4717" w:rsidRDefault="008A4717"/>
    <w:p w14:paraId="6276C580" w14:textId="77777777" w:rsidR="008A4717" w:rsidRDefault="008A4717">
      <w:r>
        <w:separator/>
      </w:r>
    </w:p>
  </w:footnote>
  <w:footnote w:type="continuationSeparator" w:id="0">
    <w:p w14:paraId="319B64E6" w14:textId="77777777" w:rsidR="008A4717" w:rsidRDefault="008A4717">
      <w:r>
        <w:continuationSeparator/>
      </w:r>
    </w:p>
    <w:p w14:paraId="317A9390" w14:textId="77777777" w:rsidR="008A4717" w:rsidRDefault="008A4717"/>
    <w:p w14:paraId="467BCFA5" w14:textId="77777777" w:rsidR="008A4717" w:rsidRDefault="008A4717"/>
    <w:p w14:paraId="16D9C459" w14:textId="77777777" w:rsidR="008A4717" w:rsidRDefault="008A4717"/>
  </w:footnote>
  <w:footnote w:type="continuationNotice" w:id="1">
    <w:p w14:paraId="45DC4665" w14:textId="77777777" w:rsidR="008A4717" w:rsidRDefault="008A47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80D" w14:textId="77777777" w:rsidR="005D382A" w:rsidRDefault="005D382A">
    <w:r>
      <w:rPr>
        <w:noProof/>
      </w:rPr>
      <w:drawing>
        <wp:anchor distT="0" distB="0" distL="114300" distR="114300" simplePos="0" relativeHeight="251661824" behindDoc="0" locked="0" layoutInCell="1" allowOverlap="1" wp14:anchorId="61B261F6" wp14:editId="1365110F">
          <wp:simplePos x="0" y="0"/>
          <wp:positionH relativeFrom="column">
            <wp:posOffset>2156460</wp:posOffset>
          </wp:positionH>
          <wp:positionV relativeFrom="paragraph">
            <wp:posOffset>130505</wp:posOffset>
          </wp:positionV>
          <wp:extent cx="1022350" cy="647700"/>
          <wp:effectExtent l="0" t="0" r="6350" b="0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274C1523" wp14:editId="2CD3AB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7" name="Grafik 9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hidden="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C72C" w14:textId="77777777" w:rsidR="005321D3" w:rsidRDefault="005321D3" w:rsidP="005321D3">
    <w:r>
      <w:rPr>
        <w:noProof/>
      </w:rPr>
      <w:drawing>
        <wp:anchor distT="0" distB="0" distL="114300" distR="114300" simplePos="0" relativeHeight="251663872" behindDoc="1" locked="0" layoutInCell="1" allowOverlap="1" wp14:anchorId="4F6306B3" wp14:editId="2504E608">
          <wp:simplePos x="0" y="0"/>
          <wp:positionH relativeFrom="page">
            <wp:posOffset>3024505</wp:posOffset>
          </wp:positionH>
          <wp:positionV relativeFrom="page">
            <wp:posOffset>269875</wp:posOffset>
          </wp:positionV>
          <wp:extent cx="3084830" cy="942975"/>
          <wp:effectExtent l="0" t="0" r="0" b="0"/>
          <wp:wrapNone/>
          <wp:docPr id="475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50A7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6ECD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90E3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72AC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1A54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9E46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2E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8C75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644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06E3"/>
    <w:multiLevelType w:val="multilevel"/>
    <w:tmpl w:val="B3AEB89C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2" w:hanging="10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15C5B61"/>
    <w:multiLevelType w:val="multilevel"/>
    <w:tmpl w:val="73D8B044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2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29A00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5509B"/>
    <w:multiLevelType w:val="hybridMultilevel"/>
    <w:tmpl w:val="12F80E34"/>
    <w:lvl w:ilvl="0" w:tplc="6A6E6B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362A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2D479A8"/>
    <w:multiLevelType w:val="hybridMultilevel"/>
    <w:tmpl w:val="D3EEE914"/>
    <w:lvl w:ilvl="0" w:tplc="58D44E6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D05D84"/>
    <w:multiLevelType w:val="hybridMultilevel"/>
    <w:tmpl w:val="78CCC780"/>
    <w:lvl w:ilvl="0" w:tplc="1082BE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  <w:szCs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F43F02"/>
    <w:multiLevelType w:val="hybridMultilevel"/>
    <w:tmpl w:val="D742B1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A84B9F"/>
    <w:multiLevelType w:val="multilevel"/>
    <w:tmpl w:val="2BEC50C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T Eesti Display" w:hAnsi="GT Eesti Display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9C5484"/>
    <w:multiLevelType w:val="hybridMultilevel"/>
    <w:tmpl w:val="044E8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4312CDB"/>
    <w:multiLevelType w:val="multilevel"/>
    <w:tmpl w:val="5F52413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%1.1"/>
      <w:lvlJc w:val="left"/>
      <w:pPr>
        <w:ind w:left="709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5" w15:restartNumberingAfterBreak="0">
    <w:nsid w:val="2A9256E7"/>
    <w:multiLevelType w:val="multilevel"/>
    <w:tmpl w:val="99224A48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6C42D65"/>
    <w:multiLevelType w:val="hybridMultilevel"/>
    <w:tmpl w:val="FF724D9A"/>
    <w:lvl w:ilvl="0" w:tplc="9E56B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90CB9"/>
    <w:multiLevelType w:val="multilevel"/>
    <w:tmpl w:val="72BE76B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1B615D7"/>
    <w:multiLevelType w:val="multilevel"/>
    <w:tmpl w:val="EADEC64A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84789A"/>
    <w:multiLevelType w:val="multilevel"/>
    <w:tmpl w:val="31B2D8B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F057B"/>
    <w:multiLevelType w:val="hybridMultilevel"/>
    <w:tmpl w:val="BE80BB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84637B"/>
    <w:multiLevelType w:val="multilevel"/>
    <w:tmpl w:val="9A52B41E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4B6402C3"/>
    <w:multiLevelType w:val="multilevel"/>
    <w:tmpl w:val="C20CB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4CAB0B54"/>
    <w:multiLevelType w:val="hybridMultilevel"/>
    <w:tmpl w:val="F20AF326"/>
    <w:lvl w:ilvl="0" w:tplc="A33E07B8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3D7F3E"/>
    <w:multiLevelType w:val="multilevel"/>
    <w:tmpl w:val="A2AE9CB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535F1F20"/>
    <w:multiLevelType w:val="multilevel"/>
    <w:tmpl w:val="CC1CEEE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GT Eesti Display" w:hAnsi="GT Eesti Display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E2438E"/>
    <w:multiLevelType w:val="multilevel"/>
    <w:tmpl w:val="CD7E1540"/>
    <w:styleLink w:val="pht-CD21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Verzeichnis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9" w15:restartNumberingAfterBreak="0">
    <w:nsid w:val="5F0F0097"/>
    <w:multiLevelType w:val="hybridMultilevel"/>
    <w:tmpl w:val="AE487172"/>
    <w:lvl w:ilvl="0" w:tplc="0407000F">
      <w:start w:val="1"/>
      <w:numFmt w:val="decimal"/>
      <w:lvlText w:val="%1."/>
      <w:lvlJc w:val="left"/>
      <w:pPr>
        <w:ind w:left="1003" w:hanging="360"/>
      </w:p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73DA7"/>
    <w:multiLevelType w:val="multilevel"/>
    <w:tmpl w:val="E8A83B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B305607"/>
    <w:multiLevelType w:val="hybridMultilevel"/>
    <w:tmpl w:val="B178F586"/>
    <w:lvl w:ilvl="0" w:tplc="AD563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D5B7A"/>
    <w:multiLevelType w:val="multilevel"/>
    <w:tmpl w:val="AB7AD4B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6F263BD"/>
    <w:multiLevelType w:val="hybridMultilevel"/>
    <w:tmpl w:val="07081A30"/>
    <w:lvl w:ilvl="0" w:tplc="6A6E6BE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BB351B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641FB4"/>
    <w:multiLevelType w:val="hybridMultilevel"/>
    <w:tmpl w:val="C2143624"/>
    <w:lvl w:ilvl="0" w:tplc="6A6E6B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4"/>
  </w:num>
  <w:num w:numId="4">
    <w:abstractNumId w:val="19"/>
  </w:num>
  <w:num w:numId="5">
    <w:abstractNumId w:val="40"/>
  </w:num>
  <w:num w:numId="6">
    <w:abstractNumId w:val="35"/>
  </w:num>
  <w:num w:numId="7">
    <w:abstractNumId w:val="10"/>
  </w:num>
  <w:num w:numId="8">
    <w:abstractNumId w:val="12"/>
  </w:num>
  <w:num w:numId="9">
    <w:abstractNumId w:val="21"/>
  </w:num>
  <w:num w:numId="10">
    <w:abstractNumId w:val="41"/>
  </w:num>
  <w:num w:numId="11">
    <w:abstractNumId w:val="31"/>
  </w:num>
  <w:num w:numId="12">
    <w:abstractNumId w:val="28"/>
  </w:num>
  <w:num w:numId="13">
    <w:abstractNumId w:val="45"/>
  </w:num>
  <w:num w:numId="14">
    <w:abstractNumId w:val="13"/>
  </w:num>
  <w:num w:numId="15">
    <w:abstractNumId w:val="22"/>
  </w:num>
  <w:num w:numId="16">
    <w:abstractNumId w:val="37"/>
  </w:num>
  <w:num w:numId="17">
    <w:abstractNumId w:val="44"/>
  </w:num>
  <w:num w:numId="18">
    <w:abstractNumId w:val="17"/>
  </w:num>
  <w:num w:numId="19">
    <w:abstractNumId w:val="3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8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43"/>
  </w:num>
  <w:num w:numId="30">
    <w:abstractNumId w:val="30"/>
  </w:num>
  <w:num w:numId="31">
    <w:abstractNumId w:val="39"/>
  </w:num>
  <w:num w:numId="32">
    <w:abstractNumId w:val="23"/>
  </w:num>
  <w:num w:numId="33">
    <w:abstractNumId w:val="27"/>
  </w:num>
  <w:num w:numId="34">
    <w:abstractNumId w:val="32"/>
  </w:num>
  <w:num w:numId="35">
    <w:abstractNumId w:val="36"/>
  </w:num>
  <w:num w:numId="36">
    <w:abstractNumId w:val="25"/>
  </w:num>
  <w:num w:numId="37">
    <w:abstractNumId w:val="15"/>
  </w:num>
  <w:num w:numId="38">
    <w:abstractNumId w:val="46"/>
  </w:num>
  <w:num w:numId="39">
    <w:abstractNumId w:val="20"/>
  </w:num>
  <w:num w:numId="40">
    <w:abstractNumId w:val="29"/>
  </w:num>
  <w:num w:numId="41">
    <w:abstractNumId w:val="42"/>
  </w:num>
  <w:num w:numId="42">
    <w:abstractNumId w:val="26"/>
  </w:num>
  <w:num w:numId="43">
    <w:abstractNumId w:val="24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6"/>
  </w:num>
  <w:num w:numId="47">
    <w:abstractNumId w:val="38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17"/>
    <w:rsid w:val="00014941"/>
    <w:rsid w:val="00016C62"/>
    <w:rsid w:val="000213A0"/>
    <w:rsid w:val="00021AF7"/>
    <w:rsid w:val="00045379"/>
    <w:rsid w:val="000733ED"/>
    <w:rsid w:val="00076393"/>
    <w:rsid w:val="000C382F"/>
    <w:rsid w:val="000D54AA"/>
    <w:rsid w:val="000E7474"/>
    <w:rsid w:val="00110A48"/>
    <w:rsid w:val="00111897"/>
    <w:rsid w:val="0014167E"/>
    <w:rsid w:val="00145C22"/>
    <w:rsid w:val="001700F1"/>
    <w:rsid w:val="00170DAF"/>
    <w:rsid w:val="00180B50"/>
    <w:rsid w:val="00181815"/>
    <w:rsid w:val="00183202"/>
    <w:rsid w:val="001B2A2A"/>
    <w:rsid w:val="001D56BB"/>
    <w:rsid w:val="001D74F5"/>
    <w:rsid w:val="001E3F34"/>
    <w:rsid w:val="001E7C78"/>
    <w:rsid w:val="001F254B"/>
    <w:rsid w:val="00207A7D"/>
    <w:rsid w:val="002204FB"/>
    <w:rsid w:val="00242625"/>
    <w:rsid w:val="002639C4"/>
    <w:rsid w:val="002661BA"/>
    <w:rsid w:val="00267447"/>
    <w:rsid w:val="0027486F"/>
    <w:rsid w:val="00291F98"/>
    <w:rsid w:val="002A12D4"/>
    <w:rsid w:val="002E0723"/>
    <w:rsid w:val="00301C8B"/>
    <w:rsid w:val="003265C4"/>
    <w:rsid w:val="0033070F"/>
    <w:rsid w:val="00335FA0"/>
    <w:rsid w:val="003452A8"/>
    <w:rsid w:val="00353CA5"/>
    <w:rsid w:val="0036255E"/>
    <w:rsid w:val="003A363B"/>
    <w:rsid w:val="003B502C"/>
    <w:rsid w:val="003B554C"/>
    <w:rsid w:val="003D4B38"/>
    <w:rsid w:val="003E4276"/>
    <w:rsid w:val="003E52B5"/>
    <w:rsid w:val="0040033C"/>
    <w:rsid w:val="00405D8A"/>
    <w:rsid w:val="004072F9"/>
    <w:rsid w:val="00415890"/>
    <w:rsid w:val="00423D84"/>
    <w:rsid w:val="00432496"/>
    <w:rsid w:val="00432BD0"/>
    <w:rsid w:val="00446AC9"/>
    <w:rsid w:val="00470669"/>
    <w:rsid w:val="00474017"/>
    <w:rsid w:val="0048343A"/>
    <w:rsid w:val="0049256B"/>
    <w:rsid w:val="004A52B1"/>
    <w:rsid w:val="004B0C91"/>
    <w:rsid w:val="004C33BB"/>
    <w:rsid w:val="004D084C"/>
    <w:rsid w:val="004E49C8"/>
    <w:rsid w:val="004F0F2E"/>
    <w:rsid w:val="004F3F73"/>
    <w:rsid w:val="00527CF4"/>
    <w:rsid w:val="005321D3"/>
    <w:rsid w:val="00540DDF"/>
    <w:rsid w:val="00545E76"/>
    <w:rsid w:val="00584A45"/>
    <w:rsid w:val="005A09E5"/>
    <w:rsid w:val="005A3E51"/>
    <w:rsid w:val="005B70CF"/>
    <w:rsid w:val="005C2BCD"/>
    <w:rsid w:val="005D382A"/>
    <w:rsid w:val="005F5F5D"/>
    <w:rsid w:val="00626D4E"/>
    <w:rsid w:val="00640972"/>
    <w:rsid w:val="00641C6E"/>
    <w:rsid w:val="006462F5"/>
    <w:rsid w:val="006637C2"/>
    <w:rsid w:val="00682443"/>
    <w:rsid w:val="00682B09"/>
    <w:rsid w:val="0069503B"/>
    <w:rsid w:val="0069705A"/>
    <w:rsid w:val="006A153C"/>
    <w:rsid w:val="006A6DDA"/>
    <w:rsid w:val="006B337C"/>
    <w:rsid w:val="006B6EFF"/>
    <w:rsid w:val="006C6F0A"/>
    <w:rsid w:val="006F1550"/>
    <w:rsid w:val="006F2108"/>
    <w:rsid w:val="006F7F6C"/>
    <w:rsid w:val="007005F0"/>
    <w:rsid w:val="0070459B"/>
    <w:rsid w:val="00704FC9"/>
    <w:rsid w:val="0072068B"/>
    <w:rsid w:val="00723D1F"/>
    <w:rsid w:val="00726B39"/>
    <w:rsid w:val="007425FC"/>
    <w:rsid w:val="00747EFC"/>
    <w:rsid w:val="00751A08"/>
    <w:rsid w:val="00760F04"/>
    <w:rsid w:val="00763253"/>
    <w:rsid w:val="007818EE"/>
    <w:rsid w:val="00793A14"/>
    <w:rsid w:val="00794709"/>
    <w:rsid w:val="007C359C"/>
    <w:rsid w:val="007E65C1"/>
    <w:rsid w:val="007F016C"/>
    <w:rsid w:val="00802886"/>
    <w:rsid w:val="00824978"/>
    <w:rsid w:val="008427C0"/>
    <w:rsid w:val="008536C9"/>
    <w:rsid w:val="00864104"/>
    <w:rsid w:val="00875BCD"/>
    <w:rsid w:val="008A4717"/>
    <w:rsid w:val="008D0CF5"/>
    <w:rsid w:val="008E69DD"/>
    <w:rsid w:val="008E7222"/>
    <w:rsid w:val="00921AE4"/>
    <w:rsid w:val="00933BC2"/>
    <w:rsid w:val="00951743"/>
    <w:rsid w:val="009647EE"/>
    <w:rsid w:val="00982B33"/>
    <w:rsid w:val="00986AE9"/>
    <w:rsid w:val="0099568E"/>
    <w:rsid w:val="00996078"/>
    <w:rsid w:val="009A2475"/>
    <w:rsid w:val="009A285B"/>
    <w:rsid w:val="009A60D8"/>
    <w:rsid w:val="009E39C1"/>
    <w:rsid w:val="009E6283"/>
    <w:rsid w:val="009F2BE4"/>
    <w:rsid w:val="00A104DD"/>
    <w:rsid w:val="00A266F6"/>
    <w:rsid w:val="00A27FBB"/>
    <w:rsid w:val="00A514A4"/>
    <w:rsid w:val="00A64B3B"/>
    <w:rsid w:val="00A7752D"/>
    <w:rsid w:val="00A91AC2"/>
    <w:rsid w:val="00AB27EB"/>
    <w:rsid w:val="00AE6F98"/>
    <w:rsid w:val="00B078B3"/>
    <w:rsid w:val="00B10675"/>
    <w:rsid w:val="00B15B98"/>
    <w:rsid w:val="00B26AB0"/>
    <w:rsid w:val="00B553A4"/>
    <w:rsid w:val="00B7144D"/>
    <w:rsid w:val="00BA1831"/>
    <w:rsid w:val="00BB62EC"/>
    <w:rsid w:val="00BC2A45"/>
    <w:rsid w:val="00BC4025"/>
    <w:rsid w:val="00BF4804"/>
    <w:rsid w:val="00BF7151"/>
    <w:rsid w:val="00C06A01"/>
    <w:rsid w:val="00C1086E"/>
    <w:rsid w:val="00C42045"/>
    <w:rsid w:val="00C51ACB"/>
    <w:rsid w:val="00C65DF6"/>
    <w:rsid w:val="00C70BEE"/>
    <w:rsid w:val="00C81F60"/>
    <w:rsid w:val="00C82625"/>
    <w:rsid w:val="00CA445B"/>
    <w:rsid w:val="00CA76B9"/>
    <w:rsid w:val="00CB21C0"/>
    <w:rsid w:val="00D11B58"/>
    <w:rsid w:val="00D55961"/>
    <w:rsid w:val="00D622E8"/>
    <w:rsid w:val="00D65001"/>
    <w:rsid w:val="00D73546"/>
    <w:rsid w:val="00D7625F"/>
    <w:rsid w:val="00D97353"/>
    <w:rsid w:val="00DA6F0C"/>
    <w:rsid w:val="00DC1011"/>
    <w:rsid w:val="00DC2162"/>
    <w:rsid w:val="00DD6FB8"/>
    <w:rsid w:val="00DD7B57"/>
    <w:rsid w:val="00DF6C4C"/>
    <w:rsid w:val="00E006F5"/>
    <w:rsid w:val="00E03DB2"/>
    <w:rsid w:val="00E04856"/>
    <w:rsid w:val="00E10A6D"/>
    <w:rsid w:val="00E1179A"/>
    <w:rsid w:val="00E17DFB"/>
    <w:rsid w:val="00E45A7E"/>
    <w:rsid w:val="00E61238"/>
    <w:rsid w:val="00E85716"/>
    <w:rsid w:val="00E86FCD"/>
    <w:rsid w:val="00E9000E"/>
    <w:rsid w:val="00E915EF"/>
    <w:rsid w:val="00EB4E8D"/>
    <w:rsid w:val="00ED66B4"/>
    <w:rsid w:val="00EE4B24"/>
    <w:rsid w:val="00EF4B46"/>
    <w:rsid w:val="00F26BE9"/>
    <w:rsid w:val="00F345C7"/>
    <w:rsid w:val="00F40BD3"/>
    <w:rsid w:val="00F505F4"/>
    <w:rsid w:val="00F56D9E"/>
    <w:rsid w:val="00F603C3"/>
    <w:rsid w:val="00F61CBA"/>
    <w:rsid w:val="00FC2FDC"/>
    <w:rsid w:val="00FE6431"/>
    <w:rsid w:val="00FE7349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D7ECE3"/>
  <w15:chartTrackingRefBased/>
  <w15:docId w15:val="{D2046191-1B52-4ACC-9333-65F7E048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List Bullet" w:qFormat="1"/>
    <w:lsdException w:name="List Bullet 2" w:qFormat="1"/>
    <w:lsdException w:name="Hyperlink" w:uiPriority="99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21D3"/>
    <w:pPr>
      <w:tabs>
        <w:tab w:val="left" w:pos="357"/>
        <w:tab w:val="left" w:pos="714"/>
      </w:tabs>
      <w:spacing w:line="253" w:lineRule="exact"/>
    </w:pPr>
    <w:rPr>
      <w:rFonts w:ascii="GT Eesti Display" w:hAnsi="GT Eesti Display"/>
      <w:sz w:val="22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65DF6"/>
    <w:pPr>
      <w:keepNext/>
      <w:numPr>
        <w:numId w:val="47"/>
      </w:numPr>
      <w:tabs>
        <w:tab w:val="clear" w:pos="357"/>
        <w:tab w:val="clear" w:pos="714"/>
        <w:tab w:val="left" w:pos="709"/>
      </w:tabs>
      <w:outlineLvl w:val="0"/>
    </w:pPr>
    <w:rPr>
      <w:rFonts w:asciiTheme="majorHAnsi" w:hAnsiTheme="majorHAnsi"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5D382A"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C65DF6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unhideWhenUsed/>
    <w:rsid w:val="0027486F"/>
    <w:pPr>
      <w:numPr>
        <w:ilvl w:val="3"/>
      </w:numPr>
      <w:tabs>
        <w:tab w:val="clear" w:pos="709"/>
        <w:tab w:val="left" w:pos="1072"/>
      </w:tabs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link w:val="berschrift5Zchn"/>
    <w:unhideWhenUsed/>
    <w:rsid w:val="00A91AC2"/>
    <w:pPr>
      <w:keepLines/>
      <w:numPr>
        <w:ilvl w:val="4"/>
      </w:numPr>
      <w:spacing w:before="40"/>
      <w:outlineLvl w:val="4"/>
    </w:pPr>
    <w:rPr>
      <w:rFonts w:ascii="GT Eesti Display Rg" w:hAnsi="GT Eesti Display Rg"/>
      <w:color w:val="000000"/>
    </w:rPr>
  </w:style>
  <w:style w:type="paragraph" w:styleId="berschrift6">
    <w:name w:val="heading 6"/>
    <w:basedOn w:val="berschrift5"/>
    <w:next w:val="Standard"/>
    <w:link w:val="berschrift6Zchn"/>
    <w:unhideWhenUsed/>
    <w:rsid w:val="00A91AC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nhideWhenUsed/>
    <w:rsid w:val="009A60D8"/>
    <w:pPr>
      <w:numPr>
        <w:ilvl w:val="6"/>
      </w:numPr>
      <w:outlineLvl w:val="6"/>
    </w:pPr>
    <w:rPr>
      <w:rFonts w:asciiTheme="majorHAnsi" w:hAnsiTheme="majorHAnsi"/>
      <w:iCs w:val="0"/>
      <w:color w:val="1F3763"/>
    </w:rPr>
  </w:style>
  <w:style w:type="paragraph" w:styleId="berschrift8">
    <w:name w:val="heading 8"/>
    <w:basedOn w:val="berschrift7"/>
    <w:next w:val="Standard"/>
    <w:link w:val="berschrift8Zchn"/>
    <w:unhideWhenUsed/>
    <w:rsid w:val="009A60D8"/>
    <w:pPr>
      <w:numPr>
        <w:ilvl w:val="7"/>
        <w:numId w:val="45"/>
      </w:numPr>
      <w:outlineLvl w:val="7"/>
    </w:pPr>
    <w:rPr>
      <w:color w:val="272727"/>
      <w:szCs w:val="21"/>
    </w:rPr>
  </w:style>
  <w:style w:type="paragraph" w:styleId="berschrift9">
    <w:name w:val="heading 9"/>
    <w:basedOn w:val="berschrift8"/>
    <w:next w:val="Standard"/>
    <w:link w:val="berschrift9Zchn"/>
    <w:unhideWhenUsed/>
    <w:rsid w:val="009A60D8"/>
    <w:pPr>
      <w:numPr>
        <w:ilvl w:val="8"/>
        <w:numId w:val="47"/>
      </w:numPr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2BCD"/>
    <w:pPr>
      <w:spacing w:line="253" w:lineRule="exact"/>
    </w:pPr>
    <w:rPr>
      <w:rFonts w:ascii="GT Eesti Display Rg" w:hAnsi="GT Eesti Display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Aufzhlungszeichen">
    <w:name w:val="List Bullet"/>
    <w:basedOn w:val="Standard"/>
    <w:autoRedefine/>
    <w:qFormat/>
    <w:rsid w:val="00C65DF6"/>
    <w:pPr>
      <w:numPr>
        <w:numId w:val="3"/>
      </w:numPr>
      <w:tabs>
        <w:tab w:val="clear" w:pos="360"/>
      </w:tabs>
      <w:ind w:left="284" w:hanging="284"/>
    </w:pPr>
    <w:rPr>
      <w:rFonts w:ascii="GT Eesti Display Rg" w:hAnsi="GT Eesti Display Rg"/>
    </w:rPr>
  </w:style>
  <w:style w:type="paragraph" w:customStyle="1" w:styleId="Adresseseite1">
    <w:name w:val="Adresse seite1"/>
    <w:basedOn w:val="Standard"/>
    <w:rsid w:val="0027486F"/>
    <w:pPr>
      <w:framePr w:wrap="around" w:vAnchor="page" w:hAnchor="margin" w:y="13915"/>
    </w:pPr>
  </w:style>
  <w:style w:type="character" w:styleId="Fett">
    <w:name w:val="Strong"/>
    <w:qFormat/>
    <w:rsid w:val="00D65001"/>
    <w:rPr>
      <w:rFonts w:ascii="GT Eesti Display" w:hAnsi="GT Eesti Display"/>
      <w:b/>
      <w:bCs/>
      <w:i w:val="0"/>
    </w:rPr>
  </w:style>
  <w:style w:type="character" w:customStyle="1" w:styleId="berschrift4Zchn">
    <w:name w:val="Überschrift 4 Zchn"/>
    <w:link w:val="berschrift4"/>
    <w:rsid w:val="009A60D8"/>
    <w:rPr>
      <w:rFonts w:asciiTheme="majorHAnsi" w:hAnsiTheme="majorHAnsi" w:cs="Arial"/>
      <w:b/>
      <w:iCs/>
      <w:kern w:val="32"/>
      <w:sz w:val="22"/>
      <w:szCs w:val="28"/>
    </w:rPr>
  </w:style>
  <w:style w:type="paragraph" w:styleId="Sprechblasentext">
    <w:name w:val="Balloon Text"/>
    <w:basedOn w:val="Standard"/>
    <w:link w:val="SprechblasentextZchn"/>
    <w:semiHidden/>
    <w:unhideWhenUsed/>
    <w:rsid w:val="00C1086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C1086E"/>
    <w:rPr>
      <w:sz w:val="18"/>
      <w:szCs w:val="18"/>
    </w:rPr>
  </w:style>
  <w:style w:type="paragraph" w:styleId="Fuzeile">
    <w:name w:val="footer"/>
    <w:basedOn w:val="Standard"/>
    <w:link w:val="FuzeileZchn"/>
    <w:rsid w:val="00BF4804"/>
    <w:pPr>
      <w:tabs>
        <w:tab w:val="center" w:pos="4536"/>
        <w:tab w:val="right" w:pos="9072"/>
      </w:tabs>
      <w:spacing w:line="207" w:lineRule="exact"/>
    </w:pPr>
    <w:rPr>
      <w:sz w:val="18"/>
    </w:rPr>
  </w:style>
  <w:style w:type="character" w:customStyle="1" w:styleId="FuzeileZchn">
    <w:name w:val="Fußzeile Zchn"/>
    <w:link w:val="Fuzeile"/>
    <w:rsid w:val="00BF4804"/>
    <w:rPr>
      <w:rFonts w:ascii="GT Eesti Display" w:hAnsi="GT Eesti Display"/>
      <w:sz w:val="18"/>
      <w:szCs w:val="24"/>
    </w:rPr>
  </w:style>
  <w:style w:type="paragraph" w:styleId="Listenabsatz">
    <w:name w:val="List Paragraph"/>
    <w:basedOn w:val="Standard"/>
    <w:uiPriority w:val="34"/>
    <w:rsid w:val="00F505F4"/>
    <w:pPr>
      <w:contextualSpacing/>
    </w:pPr>
  </w:style>
  <w:style w:type="character" w:customStyle="1" w:styleId="berschrift5Zchn">
    <w:name w:val="Überschrift 5 Zchn"/>
    <w:link w:val="berschrift5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6Zchn">
    <w:name w:val="Überschrift 6 Zchn"/>
    <w:link w:val="berschrift6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7Zchn">
    <w:name w:val="Überschrift 7 Zchn"/>
    <w:link w:val="berschrift7"/>
    <w:rsid w:val="009A60D8"/>
    <w:rPr>
      <w:rFonts w:asciiTheme="majorHAnsi" w:hAnsiTheme="majorHAnsi" w:cs="Arial"/>
      <w:b/>
      <w:color w:val="1F3763"/>
      <w:kern w:val="32"/>
      <w:sz w:val="22"/>
      <w:szCs w:val="28"/>
    </w:rPr>
  </w:style>
  <w:style w:type="character" w:customStyle="1" w:styleId="berschrift8Zchn">
    <w:name w:val="Überschrift 8 Zchn"/>
    <w:link w:val="berschrift8"/>
    <w:rsid w:val="009A60D8"/>
    <w:rPr>
      <w:rFonts w:asciiTheme="majorHAnsi" w:hAnsiTheme="majorHAnsi" w:cs="Arial"/>
      <w:b/>
      <w:color w:val="272727"/>
      <w:kern w:val="32"/>
      <w:sz w:val="22"/>
      <w:szCs w:val="21"/>
    </w:rPr>
  </w:style>
  <w:style w:type="character" w:customStyle="1" w:styleId="berschrift9Zchn">
    <w:name w:val="Überschrift 9 Zchn"/>
    <w:link w:val="berschrift9"/>
    <w:rsid w:val="009A60D8"/>
    <w:rPr>
      <w:rFonts w:asciiTheme="majorHAnsi" w:hAnsiTheme="majorHAnsi" w:cs="Arial"/>
      <w:b/>
      <w:iCs/>
      <w:color w:val="272727"/>
      <w:kern w:val="32"/>
      <w:sz w:val="22"/>
      <w:szCs w:val="21"/>
    </w:rPr>
  </w:style>
  <w:style w:type="paragraph" w:styleId="Gruformel">
    <w:name w:val="Closing"/>
    <w:basedOn w:val="Standard"/>
    <w:link w:val="GruformelZchn"/>
    <w:rsid w:val="001E7C78"/>
    <w:pPr>
      <w:spacing w:line="240" w:lineRule="auto"/>
    </w:pPr>
  </w:style>
  <w:style w:type="character" w:customStyle="1" w:styleId="GruformelZchn">
    <w:name w:val="Grußformel Zchn"/>
    <w:link w:val="Gruformel"/>
    <w:rsid w:val="001E7C78"/>
    <w:rPr>
      <w:rFonts w:ascii="GT Eesti Display" w:hAnsi="GT Eesti Display"/>
      <w:sz w:val="22"/>
      <w:szCs w:val="24"/>
    </w:rPr>
  </w:style>
  <w:style w:type="paragraph" w:styleId="Listenfortsetzung">
    <w:name w:val="List Continue"/>
    <w:basedOn w:val="Standard"/>
    <w:rsid w:val="001E7C78"/>
    <w:pPr>
      <w:spacing w:after="120"/>
      <w:ind w:left="283"/>
      <w:contextualSpacing/>
    </w:pPr>
  </w:style>
  <w:style w:type="paragraph" w:styleId="Listennummer">
    <w:name w:val="List Number"/>
    <w:basedOn w:val="Standard"/>
    <w:rsid w:val="00F505F4"/>
    <w:pPr>
      <w:numPr>
        <w:numId w:val="24"/>
      </w:numPr>
      <w:tabs>
        <w:tab w:val="clear" w:pos="360"/>
      </w:tabs>
      <w:contextualSpacing/>
    </w:pPr>
  </w:style>
  <w:style w:type="paragraph" w:styleId="Listennummer2">
    <w:name w:val="List Number 2"/>
    <w:basedOn w:val="Standard"/>
    <w:rsid w:val="00DA6F0C"/>
    <w:pPr>
      <w:numPr>
        <w:numId w:val="23"/>
      </w:numPr>
      <w:contextualSpacing/>
    </w:pPr>
  </w:style>
  <w:style w:type="paragraph" w:styleId="Listennummer3">
    <w:name w:val="List Number 3"/>
    <w:basedOn w:val="Standard"/>
    <w:rsid w:val="00DA6F0C"/>
    <w:pPr>
      <w:numPr>
        <w:numId w:val="22"/>
      </w:numPr>
      <w:contextualSpacing/>
    </w:pPr>
  </w:style>
  <w:style w:type="paragraph" w:styleId="Listennummer4">
    <w:name w:val="List Number 4"/>
    <w:basedOn w:val="Standard"/>
    <w:rsid w:val="00DA6F0C"/>
    <w:pPr>
      <w:numPr>
        <w:numId w:val="21"/>
      </w:numPr>
      <w:contextualSpacing/>
    </w:pPr>
  </w:style>
  <w:style w:type="paragraph" w:styleId="Listennummer5">
    <w:name w:val="List Number 5"/>
    <w:basedOn w:val="Standard"/>
    <w:rsid w:val="00DA6F0C"/>
    <w:pPr>
      <w:numPr>
        <w:numId w:val="20"/>
      </w:numPr>
      <w:contextualSpacing/>
    </w:pPr>
  </w:style>
  <w:style w:type="paragraph" w:styleId="Inhaltsverzeichnisberschrift">
    <w:name w:val="TOC Heading"/>
    <w:basedOn w:val="Standard"/>
    <w:next w:val="Standard"/>
    <w:uiPriority w:val="39"/>
    <w:unhideWhenUsed/>
    <w:rsid w:val="00E915EF"/>
    <w:pPr>
      <w:spacing w:after="253" w:line="506" w:lineRule="exact"/>
    </w:pPr>
    <w:rPr>
      <w:rFonts w:ascii="GT Eesti Display Rg" w:hAnsi="GT Eesti Display Rg" w:cs="Times New Roman (Überschriften"/>
      <w:b/>
      <w:sz w:val="44"/>
    </w:rPr>
  </w:style>
  <w:style w:type="paragraph" w:styleId="Unterschrift">
    <w:name w:val="Signature"/>
    <w:basedOn w:val="Standard"/>
    <w:link w:val="UnterschriftZchn"/>
    <w:rsid w:val="005A09E5"/>
  </w:style>
  <w:style w:type="character" w:customStyle="1" w:styleId="UnterschriftZchn">
    <w:name w:val="Unterschrift Zchn"/>
    <w:link w:val="Unterschrift"/>
    <w:rsid w:val="005A09E5"/>
    <w:rPr>
      <w:rFonts w:ascii="GT Eesti Display" w:hAnsi="GT Eesti Display"/>
      <w:sz w:val="22"/>
      <w:szCs w:val="24"/>
    </w:rPr>
  </w:style>
  <w:style w:type="paragraph" w:styleId="Standardeinzug">
    <w:name w:val="Normal Indent"/>
    <w:basedOn w:val="Standard"/>
    <w:rsid w:val="005A09E5"/>
    <w:pPr>
      <w:ind w:left="357"/>
    </w:pPr>
  </w:style>
  <w:style w:type="paragraph" w:styleId="Funotentext">
    <w:name w:val="footnote text"/>
    <w:basedOn w:val="Standard"/>
    <w:link w:val="FunotentextZchn"/>
    <w:rsid w:val="007818EE"/>
    <w:pPr>
      <w:spacing w:line="207" w:lineRule="exact"/>
    </w:pPr>
    <w:rPr>
      <w:sz w:val="18"/>
      <w:szCs w:val="20"/>
    </w:rPr>
  </w:style>
  <w:style w:type="character" w:customStyle="1" w:styleId="FunotentextZchn">
    <w:name w:val="Fußnotentext Zchn"/>
    <w:link w:val="Funotentext"/>
    <w:rsid w:val="007818EE"/>
    <w:rPr>
      <w:rFonts w:ascii="GT Eesti Display" w:hAnsi="GT Eesti Display"/>
      <w:sz w:val="18"/>
    </w:rPr>
  </w:style>
  <w:style w:type="paragraph" w:styleId="Aufzhlungszeichen2">
    <w:name w:val="List Bullet 2"/>
    <w:basedOn w:val="Standard"/>
    <w:qFormat/>
    <w:rsid w:val="00C65DF6"/>
    <w:pPr>
      <w:numPr>
        <w:numId w:val="28"/>
      </w:numPr>
      <w:ind w:left="357" w:hanging="357"/>
      <w:contextualSpacing/>
    </w:pPr>
    <w:rPr>
      <w:rFonts w:asciiTheme="minorHAnsi" w:hAnsiTheme="minorHAnsi"/>
    </w:rPr>
  </w:style>
  <w:style w:type="character" w:styleId="Seitenzahl">
    <w:name w:val="page number"/>
    <w:rsid w:val="00704FC9"/>
    <w:rPr>
      <w:rFonts w:ascii="GT Eesti Display Rg" w:hAnsi="GT Eesti Display Rg"/>
      <w:b w:val="0"/>
      <w:i w:val="0"/>
      <w:sz w:val="18"/>
    </w:rPr>
  </w:style>
  <w:style w:type="table" w:styleId="EinfacheTabelle2">
    <w:name w:val="Plain Table 2"/>
    <w:basedOn w:val="NormaleTabelle"/>
    <w:uiPriority w:val="42"/>
    <w:rsid w:val="00423D84"/>
    <w:pPr>
      <w:spacing w:line="207" w:lineRule="exact"/>
    </w:pPr>
    <w:rPr>
      <w:rFonts w:ascii="GT Eesti Display Rg" w:hAnsi="GT Eesti Display Rg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  <w:insideH w:val="single" w:sz="8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b w:val="0"/>
        <w:bCs/>
      </w:rPr>
      <w:tblPr/>
      <w:tcPr>
        <w:tcBorders>
          <w:bottom w:val="single" w:sz="18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5">
    <w:name w:val="Plain Table 5"/>
    <w:basedOn w:val="NormaleTabelle"/>
    <w:uiPriority w:val="45"/>
    <w:rsid w:val="005C2BCD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C2B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3">
    <w:name w:val="Plain Table 3"/>
    <w:basedOn w:val="NormaleTabelle"/>
    <w:uiPriority w:val="43"/>
    <w:rsid w:val="005C2B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43249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EinfacheTabelle1">
    <w:name w:val="Plain Table 1"/>
    <w:basedOn w:val="NormaleTabelle"/>
    <w:uiPriority w:val="41"/>
    <w:rsid w:val="004324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1hell">
    <w:name w:val="Grid Table 1 Light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">
    <w:name w:val="List Table 3"/>
    <w:basedOn w:val="NormaleTabelle"/>
    <w:uiPriority w:val="48"/>
    <w:rsid w:val="003265C4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23D84"/>
    <w:rPr>
      <w:rFonts w:ascii="GT Eesti Display Rg" w:hAnsi="GT Eesti Display Rg"/>
      <w:color w:val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  <w:insideH w:val="single" w:sz="8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GT Eesti Display Rg" w:eastAsia="Times New Roman" w:hAnsi="GT Eesti Display Rg" w:cs="Times New Roman"/>
        <w:b w:val="0"/>
        <w:i w:val="0"/>
        <w:iCs/>
        <w:sz w:val="22"/>
      </w:rPr>
      <w:tblPr/>
      <w:tcPr>
        <w:tcBorders>
          <w:bottom w:val="single" w:sz="18" w:space="0" w:color="000000"/>
          <w:insideV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wordWrap/>
        <w:spacing w:line="240" w:lineRule="auto"/>
        <w:jc w:val="left"/>
      </w:pPr>
      <w:rPr>
        <w:rFonts w:ascii="GT Eesti Display Rg" w:eastAsia="Times New Roman" w:hAnsi="GT Eesti Display Rg" w:cs="Times New Roman"/>
        <w:b w:val="0"/>
        <w:i w:val="0"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6farbigAkzent6">
    <w:name w:val="List Table 6 Colorful Accent 6"/>
    <w:basedOn w:val="NormaleTabelle"/>
    <w:uiPriority w:val="51"/>
    <w:rsid w:val="00423D84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6farbigAkzent5">
    <w:name w:val="List Table 6 Colorful Accent 5"/>
    <w:basedOn w:val="NormaleTabelle"/>
    <w:uiPriority w:val="51"/>
    <w:rsid w:val="00423D84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Verzeichnis1">
    <w:name w:val="toc 1"/>
    <w:basedOn w:val="Standard"/>
    <w:next w:val="Standard"/>
    <w:autoRedefine/>
    <w:uiPriority w:val="39"/>
    <w:rsid w:val="005D382A"/>
    <w:pPr>
      <w:tabs>
        <w:tab w:val="clear" w:pos="357"/>
        <w:tab w:val="clear" w:pos="714"/>
        <w:tab w:val="left" w:pos="851"/>
        <w:tab w:val="right" w:leader="dot" w:pos="9060"/>
      </w:tabs>
      <w:spacing w:before="253" w:after="253"/>
    </w:pPr>
    <w:rPr>
      <w:rFonts w:ascii="GT Eesti Display Rg" w:hAnsi="GT Eesti Display Rg"/>
      <w:b/>
      <w:bCs/>
      <w:szCs w:val="22"/>
    </w:rPr>
  </w:style>
  <w:style w:type="paragraph" w:styleId="Verzeichnis2">
    <w:name w:val="toc 2"/>
    <w:basedOn w:val="Standard"/>
    <w:next w:val="Standard"/>
    <w:autoRedefine/>
    <w:uiPriority w:val="39"/>
    <w:rsid w:val="005D382A"/>
    <w:pPr>
      <w:tabs>
        <w:tab w:val="clear" w:pos="357"/>
        <w:tab w:val="clear" w:pos="714"/>
        <w:tab w:val="left" w:pos="851"/>
        <w:tab w:val="right" w:leader="dot" w:pos="9060"/>
      </w:tabs>
    </w:pPr>
    <w:rPr>
      <w:rFonts w:ascii="GT Eesti Display Rg" w:hAnsi="GT Eesti Display Rg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rsid w:val="005D382A"/>
    <w:pPr>
      <w:tabs>
        <w:tab w:val="clear" w:pos="357"/>
        <w:tab w:val="clear" w:pos="714"/>
        <w:tab w:val="left" w:pos="851"/>
        <w:tab w:val="right" w:leader="dot" w:pos="9060"/>
      </w:tabs>
    </w:pPr>
    <w:rPr>
      <w:rFonts w:ascii="GT Eesti Display Rg" w:hAnsi="GT Eesti Display Rg"/>
      <w:szCs w:val="22"/>
    </w:rPr>
  </w:style>
  <w:style w:type="paragraph" w:customStyle="1" w:styleId="Titelseite1">
    <w:name w:val="Titel seite1"/>
    <w:basedOn w:val="Standard"/>
    <w:rsid w:val="0014167E"/>
    <w:pPr>
      <w:spacing w:line="506" w:lineRule="exact"/>
    </w:pPr>
    <w:rPr>
      <w:rFonts w:ascii="GT Eesti Display Rg" w:hAnsi="GT Eesti Display Rg"/>
      <w:bCs/>
      <w:kern w:val="28"/>
      <w:sz w:val="44"/>
      <w:szCs w:val="32"/>
    </w:rPr>
  </w:style>
  <w:style w:type="character" w:styleId="Hyperlink">
    <w:name w:val="Hyperlink"/>
    <w:uiPriority w:val="99"/>
    <w:unhideWhenUsed/>
    <w:rsid w:val="00982B33"/>
    <w:rPr>
      <w:color w:val="0563C1"/>
      <w:u w:val="single"/>
    </w:rPr>
  </w:style>
  <w:style w:type="character" w:styleId="Funotenzeichen">
    <w:name w:val="footnote reference"/>
    <w:rsid w:val="00982B33"/>
    <w:rPr>
      <w:vertAlign w:val="superscript"/>
    </w:rPr>
  </w:style>
  <w:style w:type="paragraph" w:customStyle="1" w:styleId="Seite">
    <w:name w:val="Seite"/>
    <w:basedOn w:val="Standard"/>
    <w:autoRedefine/>
    <w:rsid w:val="00021AF7"/>
    <w:pPr>
      <w:framePr w:w="1627" w:h="289" w:hRule="exact" w:wrap="around" w:vAnchor="page" w:hAnchor="page" w:x="1362" w:y="3034"/>
      <w:tabs>
        <w:tab w:val="clear" w:pos="357"/>
        <w:tab w:val="clear" w:pos="714"/>
        <w:tab w:val="left" w:pos="252"/>
        <w:tab w:val="left" w:pos="284"/>
      </w:tabs>
      <w:contextualSpacing/>
    </w:pPr>
    <w:rPr>
      <w:rFonts w:eastAsia="Calibri"/>
      <w:lang w:eastAsia="en-US"/>
    </w:rPr>
  </w:style>
  <w:style w:type="character" w:styleId="Kommentarzeichen">
    <w:name w:val="annotation reference"/>
    <w:basedOn w:val="Absatz-Standardschriftart"/>
    <w:rsid w:val="003E427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42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E4276"/>
    <w:rPr>
      <w:rFonts w:ascii="GT Eesti Display" w:hAnsi="GT Eesti Display"/>
    </w:rPr>
  </w:style>
  <w:style w:type="paragraph" w:styleId="Kommentarthema">
    <w:name w:val="annotation subject"/>
    <w:basedOn w:val="Kommentartext"/>
    <w:next w:val="Kommentartext"/>
    <w:link w:val="KommentarthemaZchn"/>
    <w:rsid w:val="003E42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E4276"/>
    <w:rPr>
      <w:rFonts w:ascii="GT Eesti Display" w:hAnsi="GT Eesti Display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C65DF6"/>
    <w:rPr>
      <w:rFonts w:asciiTheme="majorHAnsi" w:hAnsiTheme="majorHAnsi" w:cs="Arial"/>
      <w:b/>
      <w:bCs/>
      <w:kern w:val="32"/>
      <w:sz w:val="22"/>
      <w:szCs w:val="32"/>
    </w:rPr>
  </w:style>
  <w:style w:type="paragraph" w:customStyle="1" w:styleId="FormatvorlageLinks75cm">
    <w:name w:val="Formatvorlage Links:  75 cm"/>
    <w:basedOn w:val="Standard"/>
    <w:rsid w:val="00E86FCD"/>
    <w:rPr>
      <w:szCs w:val="20"/>
    </w:rPr>
  </w:style>
  <w:style w:type="character" w:customStyle="1" w:styleId="berschrift2Zchn">
    <w:name w:val="Überschrift 2 Zchn"/>
    <w:basedOn w:val="berschrift1Zchn"/>
    <w:link w:val="berschrift2"/>
    <w:rsid w:val="005D382A"/>
    <w:rPr>
      <w:rFonts w:ascii="GT Eesti Display" w:hAnsi="GT Eesti Display" w:cs="Arial"/>
      <w:b/>
      <w:bCs w:val="0"/>
      <w:iCs/>
      <w:kern w:val="32"/>
      <w:sz w:val="22"/>
      <w:szCs w:val="28"/>
    </w:rPr>
  </w:style>
  <w:style w:type="character" w:customStyle="1" w:styleId="berschrift3Zchn">
    <w:name w:val="Überschrift 3 Zchn"/>
    <w:basedOn w:val="berschrift2Zchn"/>
    <w:link w:val="berschrift3"/>
    <w:rsid w:val="00C65DF6"/>
    <w:rPr>
      <w:rFonts w:asciiTheme="majorHAnsi" w:hAnsiTheme="majorHAnsi" w:cs="Arial"/>
      <w:b/>
      <w:bCs/>
      <w:iCs/>
      <w:kern w:val="32"/>
      <w:sz w:val="22"/>
      <w:szCs w:val="26"/>
    </w:rPr>
  </w:style>
  <w:style w:type="paragraph" w:styleId="Kopfzeile">
    <w:name w:val="header"/>
    <w:basedOn w:val="Standard"/>
    <w:link w:val="KopfzeileZchn"/>
    <w:rsid w:val="005D382A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D382A"/>
    <w:rPr>
      <w:rFonts w:ascii="GT Eesti Display" w:hAnsi="GT Eesti Display"/>
      <w:sz w:val="22"/>
      <w:szCs w:val="24"/>
    </w:rPr>
  </w:style>
  <w:style w:type="paragraph" w:customStyle="1" w:styleId="IHVZ">
    <w:name w:val="IHVZ"/>
    <w:basedOn w:val="Standard"/>
    <w:next w:val="Standard"/>
    <w:link w:val="IHVZZchn"/>
    <w:qFormat/>
    <w:rsid w:val="00C65DF6"/>
    <w:pPr>
      <w:spacing w:before="240" w:after="240"/>
    </w:pPr>
    <w:rPr>
      <w:rFonts w:asciiTheme="majorHAnsi" w:hAnsiTheme="majorHAnsi"/>
      <w:b/>
    </w:rPr>
  </w:style>
  <w:style w:type="character" w:styleId="Platzhaltertext">
    <w:name w:val="Placeholder Text"/>
    <w:basedOn w:val="Absatz-Standardschriftart"/>
    <w:uiPriority w:val="99"/>
    <w:semiHidden/>
    <w:rsid w:val="006B6EFF"/>
    <w:rPr>
      <w:color w:val="808080"/>
    </w:rPr>
  </w:style>
  <w:style w:type="paragraph" w:styleId="KeinLeerraum">
    <w:name w:val="No Spacing"/>
    <w:link w:val="KeinLeerraumZchn"/>
    <w:uiPriority w:val="1"/>
    <w:qFormat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IHVZZchn">
    <w:name w:val="IHVZ Zchn"/>
    <w:basedOn w:val="Absatz-Standardschriftart"/>
    <w:link w:val="IHVZ"/>
    <w:rsid w:val="00C65DF6"/>
    <w:rPr>
      <w:rFonts w:asciiTheme="majorHAnsi" w:hAnsiTheme="majorHAnsi"/>
      <w:b/>
      <w:sz w:val="22"/>
      <w:szCs w:val="24"/>
    </w:rPr>
  </w:style>
  <w:style w:type="numbering" w:customStyle="1" w:styleId="pht-CD21">
    <w:name w:val="pht-CD21"/>
    <w:uiPriority w:val="99"/>
    <w:rsid w:val="00C65DF6"/>
    <w:pPr>
      <w:numPr>
        <w:numId w:val="47"/>
      </w:numPr>
    </w:pPr>
  </w:style>
  <w:style w:type="paragraph" w:styleId="Verzeichnis4">
    <w:name w:val="toc 4"/>
    <w:basedOn w:val="Standard"/>
    <w:next w:val="Standard"/>
    <w:autoRedefine/>
    <w:rsid w:val="009A60D8"/>
    <w:pPr>
      <w:tabs>
        <w:tab w:val="clear" w:pos="357"/>
        <w:tab w:val="clear" w:pos="714"/>
      </w:tabs>
      <w:spacing w:after="100"/>
      <w:ind w:left="660"/>
    </w:pPr>
  </w:style>
  <w:style w:type="paragraph" w:styleId="Verzeichnis8">
    <w:name w:val="toc 8"/>
    <w:basedOn w:val="Standard"/>
    <w:next w:val="Standard"/>
    <w:autoRedefine/>
    <w:rsid w:val="00C65DF6"/>
    <w:pPr>
      <w:numPr>
        <w:ilvl w:val="7"/>
        <w:numId w:val="47"/>
      </w:numPr>
      <w:tabs>
        <w:tab w:val="clear" w:pos="357"/>
        <w:tab w:val="clear" w:pos="714"/>
      </w:tabs>
      <w:spacing w:after="100"/>
    </w:pPr>
  </w:style>
  <w:style w:type="paragraph" w:customStyle="1" w:styleId="berschriftohneNummer">
    <w:name w:val="Überschrift ohne Nummer"/>
    <w:basedOn w:val="Standard"/>
    <w:link w:val="berschriftohneNummerZchn"/>
    <w:qFormat/>
    <w:rsid w:val="00584A45"/>
    <w:pPr>
      <w:tabs>
        <w:tab w:val="clear" w:pos="357"/>
        <w:tab w:val="clear" w:pos="714"/>
      </w:tabs>
      <w:spacing w:after="240" w:line="240" w:lineRule="auto"/>
      <w:jc w:val="both"/>
    </w:pPr>
    <w:rPr>
      <w:rFonts w:ascii="Arial" w:eastAsia="Times" w:hAnsi="Arial" w:cs="Arial"/>
      <w:b/>
      <w:sz w:val="32"/>
      <w:szCs w:val="28"/>
      <w:lang w:val="de-AT"/>
    </w:rPr>
  </w:style>
  <w:style w:type="character" w:customStyle="1" w:styleId="berschriftohneNummerZchn">
    <w:name w:val="Überschrift ohne Nummer Zchn"/>
    <w:basedOn w:val="Absatz-Standardschriftart"/>
    <w:link w:val="berschriftohneNummer"/>
    <w:rsid w:val="00584A45"/>
    <w:rPr>
      <w:rFonts w:ascii="Arial" w:eastAsia="Times" w:hAnsi="Arial" w:cs="Arial"/>
      <w:b/>
      <w:sz w:val="32"/>
      <w:szCs w:val="2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HT\SHM\001_CD21\Eidesstattliche-Erklrg-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4C5BFDD466466BB71026A0D54FD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FFCCD-DA8C-43F9-B4C1-EF88FF05A257}"/>
      </w:docPartPr>
      <w:docPartBody>
        <w:p w:rsidR="00000000" w:rsidRDefault="00DF55B5">
          <w:pPr>
            <w:pStyle w:val="044C5BFDD466466BB71026A0D54FD873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C58AA6C69E0144048B0B61A6A1214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3DC80-DFEB-4E21-8C65-F8C26CEC9A8C}"/>
      </w:docPartPr>
      <w:docPartBody>
        <w:p w:rsidR="00000000" w:rsidRDefault="00DF55B5">
          <w:pPr>
            <w:pStyle w:val="C58AA6C69E0144048B0B61A6A1214718"/>
          </w:pPr>
          <w:r>
            <w:rPr>
              <w:rStyle w:val="Platzhaltertext"/>
            </w:rPr>
            <w:t>Ort eintragen</w:t>
          </w:r>
        </w:p>
      </w:docPartBody>
    </w:docPart>
    <w:docPart>
      <w:docPartPr>
        <w:name w:val="0FCB2A15F20049019A98663AD0631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1F319-5A48-4BC4-B774-6C1B94DACFCF}"/>
      </w:docPartPr>
      <w:docPartBody>
        <w:p w:rsidR="00000000" w:rsidRDefault="00DF55B5">
          <w:pPr>
            <w:pStyle w:val="0FCB2A15F20049019A98663AD0631CD5"/>
          </w:pPr>
          <w:r w:rsidRPr="00AB27EB">
            <w:rPr>
              <w:rStyle w:val="Platzhaltertext"/>
              <w:rFonts w:ascii="GT Eesti Display Rg" w:hAnsi="GT Eesti Display Rg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T Eesti Display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Melior Com">
    <w:altName w:val="Cambria"/>
    <w:charset w:val="4D"/>
    <w:family w:val="roman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Eesti Display Rg"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44C5BFDD466466BB71026A0D54FD873">
    <w:name w:val="044C5BFDD466466BB71026A0D54FD873"/>
  </w:style>
  <w:style w:type="paragraph" w:customStyle="1" w:styleId="C58AA6C69E0144048B0B61A6A1214718">
    <w:name w:val="C58AA6C69E0144048B0B61A6A1214718"/>
  </w:style>
  <w:style w:type="paragraph" w:customStyle="1" w:styleId="0FCB2A15F20049019A98663AD0631CD5">
    <w:name w:val="0FCB2A15F20049019A98663AD0631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9740F56166449B0EC52B804215EC2" ma:contentTypeVersion="12" ma:contentTypeDescription="Ein neues Dokument erstellen." ma:contentTypeScope="" ma:versionID="3b743c72f6c667c97692d72da1488a1a">
  <xsd:schema xmlns:xsd="http://www.w3.org/2001/XMLSchema" xmlns:xs="http://www.w3.org/2001/XMLSchema" xmlns:p="http://schemas.microsoft.com/office/2006/metadata/properties" xmlns:ns2="2e4ac5b8-1e00-4f6d-a3aa-b6254c7cd812" xmlns:ns3="049a00fc-57de-413f-95a1-ba068b295199" targetNamespace="http://schemas.microsoft.com/office/2006/metadata/properties" ma:root="true" ma:fieldsID="31b78ec032fe5b3b3769889eb4406a92" ns2:_="" ns3:_="">
    <xsd:import namespace="2e4ac5b8-1e00-4f6d-a3aa-b6254c7cd812"/>
    <xsd:import namespace="049a00fc-57de-413f-95a1-ba068b2951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c5b8-1e00-4f6d-a3aa-b6254c7cd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a00fc-57de-413f-95a1-ba068b29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79B25-F9B2-4764-A85F-B5E6C3D8F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C125C-5A0E-2044-B1BB-DBEAF52EA2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2D9AA8-5E8B-415B-9954-48E9C309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ac5b8-1e00-4f6d-a3aa-b6254c7cd812"/>
    <ds:schemaRef ds:uri="049a00fc-57de-413f-95a1-ba068b29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3E4DE-4FFA-402E-8C4F-6E05CE5E5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Eidesstattliche-Erklrg-Arial.dotx</Template>
  <TotalTime>0</TotalTime>
  <Pages>1</Pages>
  <Words>81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
für das Masterstudium 
Lehramt Primarstufe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
für das Masterstudium 
Lehramt Primarstufe</dc:title>
  <dc:subject>mit Ergänzung der fachlichen Vertiefung Inklusion</dc:subject>
  <dc:creator>Gernot Weber</dc:creator>
  <cp:keywords/>
  <dc:description/>
  <cp:lastModifiedBy>Gernot Weber</cp:lastModifiedBy>
  <cp:revision>1</cp:revision>
  <cp:lastPrinted>2020-11-30T01:28:00Z</cp:lastPrinted>
  <dcterms:created xsi:type="dcterms:W3CDTF">2021-09-15T08:40:00Z</dcterms:created>
  <dcterms:modified xsi:type="dcterms:W3CDTF">2021-09-15T08:42:00Z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0x01010022F9740F56166449B0EC52B804215EC2</vt:lpwstr>
  </property>
</Properties>
</file>